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2064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86MS0061-01-2024-009333-93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Анфилатов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Анфилатов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штаны грязные, мокрые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Анфилатов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Анфилатов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346504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 сотрудников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Анфилатов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Анфилатов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Анфилатов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Анфилатов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Анфилатов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Анфилатова Дениса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2064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6">
    <w:name w:val="cat-UserDefined grp-25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